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teeth    </w:t>
      </w:r>
      <w:r>
        <w:t xml:space="preserve">   wrecked    </w:t>
      </w:r>
      <w:r>
        <w:t xml:space="preserve">   church    </w:t>
      </w:r>
      <w:r>
        <w:t xml:space="preserve">   opal    </w:t>
      </w:r>
      <w:r>
        <w:t xml:space="preserve">   winndixie    </w:t>
      </w:r>
      <w:r>
        <w:t xml:space="preserve">   preacher    </w:t>
      </w:r>
      <w:r>
        <w:t xml:space="preserve">   orphan    </w:t>
      </w:r>
      <w:r>
        <w:t xml:space="preserve">   dog    </w:t>
      </w:r>
      <w:r>
        <w:t xml:space="preserve">   trailer    </w:t>
      </w:r>
      <w:r>
        <w:t xml:space="preserve">   exception    </w:t>
      </w:r>
      <w:r>
        <w:t xml:space="preserve">   produce    </w:t>
      </w:r>
      <w:r>
        <w:t xml:space="preserve">   applauded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</dc:title>
  <dcterms:created xsi:type="dcterms:W3CDTF">2021-10-11T22:00:10Z</dcterms:created>
  <dcterms:modified xsi:type="dcterms:W3CDTF">2021-10-11T22:00:10Z</dcterms:modified>
</cp:coreProperties>
</file>