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Pinch faced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owns a pet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lady that owns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dad of a girl named Opal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and sad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smiling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sandwich they had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loves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girl who lost her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2021-10-11T22:00:14Z</dcterms:created>
  <dcterms:modified xsi:type="dcterms:W3CDTF">2021-10-11T22:00:14Z</dcterms:modified>
</cp:coreProperties>
</file>