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Miss Franny    </w:t>
      </w:r>
      <w:r>
        <w:t xml:space="preserve">   Mistake Tree    </w:t>
      </w:r>
      <w:r>
        <w:t xml:space="preserve">   Pickles    </w:t>
      </w:r>
      <w:r>
        <w:t xml:space="preserve">   Grocery Store    </w:t>
      </w:r>
      <w:r>
        <w:t xml:space="preserve">   Kate DiCamillo    </w:t>
      </w:r>
      <w:r>
        <w:t xml:space="preserve">   Preacher    </w:t>
      </w:r>
      <w:r>
        <w:t xml:space="preserve">   Stevie    </w:t>
      </w:r>
      <w:r>
        <w:t xml:space="preserve">   Dunlap    </w:t>
      </w:r>
      <w:r>
        <w:t xml:space="preserve">   Library    </w:t>
      </w:r>
      <w:r>
        <w:t xml:space="preserve">   Buloni    </w:t>
      </w:r>
      <w:r>
        <w:t xml:space="preserve">   India    </w:t>
      </w:r>
      <w:r>
        <w:t xml:space="preserve">   Opal    </w:t>
      </w:r>
      <w:r>
        <w:t xml:space="preserve">   Gertrude    </w:t>
      </w:r>
      <w:r>
        <w:t xml:space="preserve">   Littmus Lozenge    </w:t>
      </w:r>
      <w:r>
        <w:t xml:space="preserve">   Amanda    </w:t>
      </w:r>
      <w:r>
        <w:t xml:space="preserve">   Dump Punch    </w:t>
      </w:r>
      <w:r>
        <w:t xml:space="preserve">   Gloria Dump    </w:t>
      </w:r>
      <w:r>
        <w:t xml:space="preserve">   Egg Salad    </w:t>
      </w:r>
      <w:r>
        <w:t xml:space="preserve">   Open Arms    </w:t>
      </w:r>
      <w:r>
        <w:t xml:space="preserve">   Sweetie Pie    </w:t>
      </w:r>
      <w:r>
        <w:t xml:space="preserve">   Thunder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</dc:title>
  <dcterms:created xsi:type="dcterms:W3CDTF">2021-10-11T21:59:47Z</dcterms:created>
  <dcterms:modified xsi:type="dcterms:W3CDTF">2021-10-11T21:59:47Z</dcterms:modified>
</cp:coreProperties>
</file>