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Winn Dixie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grocery store    </w:t>
      </w:r>
      <w:r>
        <w:t xml:space="preserve">   manager    </w:t>
      </w:r>
      <w:r>
        <w:t xml:space="preserve">   sermons    </w:t>
      </w:r>
      <w:r>
        <w:t xml:space="preserve">   produce    </w:t>
      </w:r>
      <w:r>
        <w:t xml:space="preserve">   tomatoes    </w:t>
      </w:r>
      <w:r>
        <w:t xml:space="preserve">   tongue    </w:t>
      </w:r>
      <w:r>
        <w:t xml:space="preserve">   specifically    </w:t>
      </w:r>
      <w:r>
        <w:t xml:space="preserve">   exceptions    </w:t>
      </w:r>
      <w:r>
        <w:t xml:space="preserve">   immediately    </w:t>
      </w:r>
      <w:r>
        <w:t xml:space="preserve">   opal    </w:t>
      </w:r>
      <w:r>
        <w:t xml:space="preserve">   hollered    </w:t>
      </w:r>
      <w:r>
        <w:t xml:space="preserve">   preacher    </w:t>
      </w:r>
      <w:r>
        <w:t xml:space="preserve">   trailer    </w:t>
      </w:r>
      <w:r>
        <w:t xml:space="preserve">   errand    </w:t>
      </w:r>
      <w:r>
        <w:t xml:space="preserve">   macaroni    </w:t>
      </w:r>
      <w:r>
        <w:t xml:space="preserve">   aisle    </w:t>
      </w:r>
      <w:r>
        <w:t xml:space="preserve">   baloney    </w:t>
      </w:r>
      <w:r>
        <w:t xml:space="preserve">   employees    </w:t>
      </w:r>
      <w:r>
        <w:t xml:space="preserve">   character    </w:t>
      </w:r>
      <w:r>
        <w:t xml:space="preserve">   missionary    </w:t>
      </w:r>
      <w:r>
        <w:t xml:space="preserve">   distracted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Winn Dixie List 1</dc:title>
  <dcterms:created xsi:type="dcterms:W3CDTF">2021-10-11T21:59:54Z</dcterms:created>
  <dcterms:modified xsi:type="dcterms:W3CDTF">2021-10-11T21:59:54Z</dcterms:modified>
</cp:coreProperties>
</file>