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 Dixie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new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plan to have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wants to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she found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father's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abandoned 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 store owner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 Puzzle</dc:title>
  <dcterms:created xsi:type="dcterms:W3CDTF">2021-10-11T22:00:26Z</dcterms:created>
  <dcterms:modified xsi:type="dcterms:W3CDTF">2021-10-11T22:00:26Z</dcterms:modified>
</cp:coreProperties>
</file>