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 Dixie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Whimper    </w:t>
      </w:r>
      <w:r>
        <w:t xml:space="preserve">   Criminal    </w:t>
      </w:r>
      <w:r>
        <w:t xml:space="preserve">   Congregation    </w:t>
      </w:r>
      <w:r>
        <w:t xml:space="preserve">   Narrator    </w:t>
      </w:r>
      <w:r>
        <w:t xml:space="preserve">   Charming    </w:t>
      </w:r>
      <w:r>
        <w:t xml:space="preserve">   Ignorant    </w:t>
      </w:r>
      <w:r>
        <w:t xml:space="preserve">   Butting    </w:t>
      </w:r>
      <w:r>
        <w:t xml:space="preserve">   Instance    </w:t>
      </w:r>
      <w:r>
        <w:t xml:space="preserve">   Dust bunny    </w:t>
      </w:r>
      <w:r>
        <w:t xml:space="preserve">   Identical    </w:t>
      </w:r>
      <w:r>
        <w:t xml:space="preserve">   Recall    </w:t>
      </w:r>
      <w:r>
        <w:t xml:space="preserve">   Green thumb    </w:t>
      </w:r>
      <w:r>
        <w:t xml:space="preserve">   Strand    </w:t>
      </w:r>
      <w:r>
        <w:t xml:space="preserve">   Memorial    </w:t>
      </w:r>
      <w:r>
        <w:t xml:space="preserve">   Installment    </w:t>
      </w:r>
      <w:r>
        <w:t xml:space="preserve">   Stray    </w:t>
      </w:r>
      <w:r>
        <w:t xml:space="preserve">   Talent    </w:t>
      </w:r>
      <w:r>
        <w:t xml:space="preserve">   Comfort    </w:t>
      </w:r>
      <w:r>
        <w:t xml:space="preserve">   Sigh    </w:t>
      </w:r>
      <w:r>
        <w:t xml:space="preserve">   Grand    </w:t>
      </w:r>
      <w:r>
        <w:t xml:space="preserve">   Constellation    </w:t>
      </w:r>
      <w:r>
        <w:t xml:space="preserve">   Muttering    </w:t>
      </w:r>
      <w:r>
        <w:t xml:space="preserve">   Procedure    </w:t>
      </w:r>
      <w:r>
        <w:t xml:space="preserve">   Trot    </w:t>
      </w:r>
      <w:r>
        <w:t xml:space="preserve">   Sermon    </w:t>
      </w:r>
      <w:r>
        <w:t xml:space="preserve">   Skidded    </w:t>
      </w:r>
      <w:r>
        <w:t xml:space="preserve">   Missionary    </w:t>
      </w:r>
      <w:r>
        <w:t xml:space="preserve">   Preacher    </w:t>
      </w:r>
      <w:r>
        <w:t xml:space="preserve">   Trembling    </w:t>
      </w:r>
      <w:r>
        <w:t xml:space="preserve">   Peculiar    </w:t>
      </w:r>
      <w:r>
        <w:t xml:space="preserve">   Fortunate    </w:t>
      </w:r>
      <w:r>
        <w:t xml:space="preserve">   Insulted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 Dixie </dc:title>
  <dcterms:created xsi:type="dcterms:W3CDTF">2021-10-11T22:00:38Z</dcterms:created>
  <dcterms:modified xsi:type="dcterms:W3CDTF">2021-10-11T22:00:38Z</dcterms:modified>
</cp:coreProperties>
</file>