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chapters 16-20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happen, take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that something is going to happen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deep sadness with no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murderer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enrolled, engage a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tragedies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medical tablet for sore throats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in groups, quantity of items made all at 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lozenge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deep sadness caused by loss, disappointment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squawk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causing great suffering, distress, or destruction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typhoid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bacterial fever with red spots on chest and stomach irritation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invent something on a large 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survive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loud, harsh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 to live even in spite of danger or hardship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 and bend the top part of one's body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occur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plans to kill another human 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manufacture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chapters 16-20</dc:title>
  <dcterms:created xsi:type="dcterms:W3CDTF">2021-10-11T22:00:45Z</dcterms:created>
  <dcterms:modified xsi:type="dcterms:W3CDTF">2021-10-11T22:00:45Z</dcterms:modified>
</cp:coreProperties>
</file>