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chapters 21-26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decorated with frills, ruffled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rainfall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drizzle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story that explains a supernatural person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crinkled paper mostly used for decorations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crepe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sweeping the thumb across the strings of an 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complicated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soft, wavering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shimmer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calm, mild in temperment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downpour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plumb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magical charm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parts or elements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with healing or magical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chapters 21-26</dc:title>
  <dcterms:created xsi:type="dcterms:W3CDTF">2021-10-11T22:00:48Z</dcterms:created>
  <dcterms:modified xsi:type="dcterms:W3CDTF">2021-10-11T22:00:48Z</dcterms:modified>
</cp:coreProperties>
</file>