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remind people of a person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green thumb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superiority over others views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burrowing, mouselike rodent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dust bunnies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with wild plants, grown too 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trustworthy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awkward or shameful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overgrown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strange, odd, unusual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peculiar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arragement for payments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advanced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talent for growing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 violently due to fear, anxiety, or excitement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installment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remembering something learned or experienced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gerbil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of dust and fluff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 noisily through the nose due to cold or crying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embarrassed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magnificent in appearance or size, a thousand dollars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rely on as honest and truthful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prideful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fan palm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memorial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done, sent or given beforehand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trembling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subject of something, a topic,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palmetto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chapters 6-10</dc:title>
  <dcterms:created xsi:type="dcterms:W3CDTF">2021-10-11T22:00:43Z</dcterms:created>
  <dcterms:modified xsi:type="dcterms:W3CDTF">2021-10-11T22:00:43Z</dcterms:modified>
</cp:coreProperties>
</file>