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peculiar    </w:t>
      </w:r>
      <w:r>
        <w:t xml:space="preserve">   talent    </w:t>
      </w:r>
      <w:r>
        <w:t xml:space="preserve">   advanced    </w:t>
      </w:r>
      <w:r>
        <w:t xml:space="preserve">   positive    </w:t>
      </w:r>
      <w:r>
        <w:t xml:space="preserve">   intends    </w:t>
      </w:r>
      <w:r>
        <w:t xml:space="preserve">   properly    </w:t>
      </w:r>
      <w:r>
        <w:t xml:space="preserve">   mood    </w:t>
      </w:r>
      <w:r>
        <w:t xml:space="preserve">   mention    </w:t>
      </w:r>
      <w:r>
        <w:t xml:space="preserve">   comfort    </w:t>
      </w:r>
      <w:r>
        <w:t xml:space="preserve">   consisted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</dc:title>
  <dcterms:created xsi:type="dcterms:W3CDTF">2021-10-11T22:00:00Z</dcterms:created>
  <dcterms:modified xsi:type="dcterms:W3CDTF">2021-10-11T22:00:00Z</dcterms:modified>
</cp:coreProperties>
</file>