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sermon    </w:t>
      </w:r>
      <w:r>
        <w:t xml:space="preserve">   produce    </w:t>
      </w:r>
      <w:r>
        <w:t xml:space="preserve">   nudge    </w:t>
      </w:r>
      <w:r>
        <w:t xml:space="preserve">   missionary    </w:t>
      </w:r>
      <w:r>
        <w:t xml:space="preserve">   judge    </w:t>
      </w:r>
      <w:r>
        <w:t xml:space="preserve">   intended    </w:t>
      </w:r>
      <w:r>
        <w:t xml:space="preserve">   insulted    </w:t>
      </w:r>
      <w:r>
        <w:t xml:space="preserve">   immediately    </w:t>
      </w:r>
      <w:r>
        <w:t xml:space="preserve">   fortunate    </w:t>
      </w:r>
      <w:r>
        <w:t xml:space="preserve">   exception    </w:t>
      </w:r>
      <w:r>
        <w:t xml:space="preserve">   employees    </w:t>
      </w:r>
      <w:r>
        <w:t xml:space="preserve">   distracted    </w:t>
      </w:r>
      <w:r>
        <w:t xml:space="preserve">   display    </w:t>
      </w:r>
      <w:r>
        <w:t xml:space="preserve">   constellations    </w:t>
      </w:r>
      <w:r>
        <w:t xml:space="preserve">   admit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 Dixie</dc:title>
  <dcterms:created xsi:type="dcterms:W3CDTF">2021-10-11T22:00:02Z</dcterms:created>
  <dcterms:modified xsi:type="dcterms:W3CDTF">2021-10-11T22:00:02Z</dcterms:modified>
</cp:coreProperties>
</file>