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Winnebago County Names in 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local Indian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1850 the US census reported nine ----- people in Rockford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natural disaster happened to Rockford in June, 1890?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happened around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lived in the "Potato Patch?"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famous person went to our Seminary?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settler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War for river flowing beautifully pure and clear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famous camp was founded in 1862?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came to Rockford?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slave in Rockford?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trader married an Indian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Irish Guard for the Union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claimed she was a man so she could become a Union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baseball player in Rockford who later founded a famous sports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man whom Abe was a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president of our Seminary?</w:t>
            </w:r>
          </w:p>
        </w:tc>
      </w:tr>
    </w:tbl>
    <w:p>
      <w:pPr>
        <w:pStyle w:val="WordBankMedium"/>
      </w:pPr>
      <w:r>
        <w:t xml:space="preserve">   ADDAMS    </w:t>
      </w:r>
      <w:r>
        <w:t xml:space="preserve">    Lincoln    </w:t>
      </w:r>
      <w:r>
        <w:t xml:space="preserve">   Spaulding    </w:t>
      </w:r>
      <w:r>
        <w:t xml:space="preserve">   Sill    </w:t>
      </w:r>
      <w:r>
        <w:t xml:space="preserve">   Hononegah    </w:t>
      </w:r>
      <w:r>
        <w:t xml:space="preserve">   Manny    </w:t>
      </w:r>
      <w:r>
        <w:t xml:space="preserve">   Mack    </w:t>
      </w:r>
      <w:r>
        <w:t xml:space="preserve">   LewisLemon    </w:t>
      </w:r>
      <w:r>
        <w:t xml:space="preserve">   Irish    </w:t>
      </w:r>
      <w:r>
        <w:t xml:space="preserve">   Kent    </w:t>
      </w:r>
      <w:r>
        <w:t xml:space="preserve">   Blackhawk    </w:t>
      </w:r>
      <w:r>
        <w:t xml:space="preserve">   Mulligans    </w:t>
      </w:r>
      <w:r>
        <w:t xml:space="preserve">   Sinnissippi    </w:t>
      </w:r>
      <w:r>
        <w:t xml:space="preserve">   Cashier    </w:t>
      </w:r>
      <w:r>
        <w:t xml:space="preserve">   Flood    </w:t>
      </w:r>
      <w:r>
        <w:t xml:space="preserve">   Camp Fuller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Winnebago County Names in 19th Century</dc:title>
  <dcterms:created xsi:type="dcterms:W3CDTF">2021-10-11T22:00:59Z</dcterms:created>
  <dcterms:modified xsi:type="dcterms:W3CDTF">2021-10-11T22:00:59Z</dcterms:modified>
</cp:coreProperties>
</file>