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Winners and Losers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cardiac arrest    </w:t>
      </w:r>
      <w:r>
        <w:t xml:space="preserve">   Carsons    </w:t>
      </w:r>
      <w:r>
        <w:t xml:space="preserve">   Cathy    </w:t>
      </w:r>
      <w:r>
        <w:t xml:space="preserve">   competition    </w:t>
      </w:r>
      <w:r>
        <w:t xml:space="preserve">   conference    </w:t>
      </w:r>
      <w:r>
        <w:t xml:space="preserve">   curtis    </w:t>
      </w:r>
      <w:r>
        <w:t xml:space="preserve">   daryl    </w:t>
      </w:r>
      <w:r>
        <w:t xml:space="preserve">   Kirby    </w:t>
      </w:r>
      <w:r>
        <w:t xml:space="preserve">   loser    </w:t>
      </w:r>
      <w:r>
        <w:t xml:space="preserve">   mariella    </w:t>
      </w:r>
      <w:r>
        <w:t xml:space="preserve">   Mr. Wagner    </w:t>
      </w:r>
      <w:r>
        <w:t xml:space="preserve">   muscles    </w:t>
      </w:r>
      <w:r>
        <w:t xml:space="preserve">   race    </w:t>
      </w:r>
      <w:r>
        <w:t xml:space="preserve">   Robbie Bester    </w:t>
      </w:r>
      <w:r>
        <w:t xml:space="preserve">   stopwatch    </w:t>
      </w:r>
      <w:r>
        <w:t xml:space="preserve">   teammates    </w:t>
      </w:r>
      <w:r>
        <w:t xml:space="preserve">   track    </w:t>
      </w:r>
      <w:r>
        <w:t xml:space="preserve">   training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Winners and Losers</dc:title>
  <dcterms:created xsi:type="dcterms:W3CDTF">2021-10-11T22:01:18Z</dcterms:created>
  <dcterms:modified xsi:type="dcterms:W3CDTF">2021-10-11T22:01:18Z</dcterms:modified>
</cp:coreProperties>
</file>