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Winners never quit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Exhale    </w:t>
      </w:r>
      <w:r>
        <w:t xml:space="preserve">   Sympathy    </w:t>
      </w:r>
      <w:r>
        <w:t xml:space="preserve">   Prosthetic    </w:t>
      </w:r>
      <w:r>
        <w:t xml:space="preserve">   Cripple    </w:t>
      </w:r>
      <w:r>
        <w:t xml:space="preserve">   Nostrils    </w:t>
      </w:r>
      <w:r>
        <w:t xml:space="preserve">   Adventure    </w:t>
      </w:r>
      <w:r>
        <w:t xml:space="preserve">   Surgery    </w:t>
      </w:r>
      <w:r>
        <w:t xml:space="preserve">   Amputated    </w:t>
      </w:r>
      <w:r>
        <w:t xml:space="preserve">   Operation    </w:t>
      </w:r>
      <w:r>
        <w:t xml:space="preserve">   Hospital    </w:t>
      </w:r>
      <w:r>
        <w:t xml:space="preserve">   Surgeon    </w:t>
      </w:r>
      <w:r>
        <w:t xml:space="preserve">   Lump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Winners never quit</dc:title>
  <dcterms:created xsi:type="dcterms:W3CDTF">2021-10-11T22:00:45Z</dcterms:created>
  <dcterms:modified xsi:type="dcterms:W3CDTF">2021-10-11T22:00:45Z</dcterms:modified>
</cp:coreProperties>
</file>