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Winners of The Open &amp; Open Venues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Musselburgh Links    </w:t>
      </w:r>
      <w:r>
        <w:t xml:space="preserve">   Royal Cinque Ports    </w:t>
      </w:r>
      <w:r>
        <w:t xml:space="preserve">   Prestwick Golf Club    </w:t>
      </w:r>
      <w:r>
        <w:t xml:space="preserve">   Prince's Golf Club    </w:t>
      </w:r>
      <w:r>
        <w:t xml:space="preserve">   Royal Portrush    </w:t>
      </w:r>
      <w:r>
        <w:t xml:space="preserve">   Lawrie    </w:t>
      </w:r>
      <w:r>
        <w:t xml:space="preserve">   Duval    </w:t>
      </w:r>
      <w:r>
        <w:t xml:space="preserve">   Curtis    </w:t>
      </w:r>
      <w:r>
        <w:t xml:space="preserve">   Hamilton    </w:t>
      </w:r>
      <w:r>
        <w:t xml:space="preserve">   Woods    </w:t>
      </w:r>
      <w:r>
        <w:t xml:space="preserve">   Harrington    </w:t>
      </w:r>
      <w:r>
        <w:t xml:space="preserve">   Carnoustie    </w:t>
      </w:r>
      <w:r>
        <w:t xml:space="preserve">   Royal Birkdale    </w:t>
      </w:r>
      <w:r>
        <w:t xml:space="preserve">   Royal Troon    </w:t>
      </w:r>
      <w:r>
        <w:t xml:space="preserve">   Royal Liverpool    </w:t>
      </w:r>
      <w:r>
        <w:t xml:space="preserve">   Muirfield    </w:t>
      </w:r>
      <w:r>
        <w:t xml:space="preserve">   Royal Lytham and St Annes    </w:t>
      </w:r>
      <w:r>
        <w:t xml:space="preserve">   Royal St Georges    </w:t>
      </w:r>
      <w:r>
        <w:t xml:space="preserve">   St Andrews    </w:t>
      </w:r>
      <w:r>
        <w:t xml:space="preserve">   Turnberry    </w:t>
      </w:r>
      <w:r>
        <w:t xml:space="preserve">   Cink    </w:t>
      </w:r>
      <w:r>
        <w:t xml:space="preserve">   Oosthuizen    </w:t>
      </w:r>
      <w:r>
        <w:t xml:space="preserve">   Clarke    </w:t>
      </w:r>
      <w:r>
        <w:t xml:space="preserve">   Els    </w:t>
      </w:r>
      <w:r>
        <w:t xml:space="preserve">   Mickelson    </w:t>
      </w:r>
      <w:r>
        <w:t xml:space="preserve">   McIlroy    </w:t>
      </w:r>
      <w:r>
        <w:t xml:space="preserve">   Johnson    </w:t>
      </w:r>
      <w:r>
        <w:t xml:space="preserve">   Stenson    </w:t>
      </w:r>
      <w:r>
        <w:t xml:space="preserve">   Spieth    </w:t>
      </w:r>
      <w:r>
        <w:t xml:space="preserve">   Molinari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Winners of The Open &amp; Open Venues</dc:title>
  <dcterms:created xsi:type="dcterms:W3CDTF">2021-10-11T22:01:16Z</dcterms:created>
  <dcterms:modified xsi:type="dcterms:W3CDTF">2021-10-11T22:01:16Z</dcterms:modified>
</cp:coreProperties>
</file>