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Winnie The Pooh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BOUNCE    </w:t>
      </w:r>
      <w:r>
        <w:t xml:space="preserve">   CARROT    </w:t>
      </w:r>
      <w:r>
        <w:t xml:space="preserve">   CHRISTOPHER ROBIN    </w:t>
      </w:r>
      <w:r>
        <w:t xml:space="preserve">   DONKEY    </w:t>
      </w:r>
      <w:r>
        <w:t xml:space="preserve">   EEYORE    </w:t>
      </w:r>
      <w:r>
        <w:t xml:space="preserve">   GARDEN    </w:t>
      </w:r>
      <w:r>
        <w:t xml:space="preserve">   HEFFALUMPS    </w:t>
      </w:r>
      <w:r>
        <w:t xml:space="preserve">   HONEY    </w:t>
      </w:r>
      <w:r>
        <w:t xml:space="preserve">   HONEY POT    </w:t>
      </w:r>
      <w:r>
        <w:t xml:space="preserve">   HUNDRED ACRE WOOD    </w:t>
      </w:r>
      <w:r>
        <w:t xml:space="preserve">   JAGULAR    </w:t>
      </w:r>
      <w:r>
        <w:t xml:space="preserve">   KANGA    </w:t>
      </w:r>
      <w:r>
        <w:t xml:space="preserve">   KANGAROOS    </w:t>
      </w:r>
      <w:r>
        <w:t xml:space="preserve">   OWL    </w:t>
      </w:r>
      <w:r>
        <w:t xml:space="preserve">   PIG    </w:t>
      </w:r>
      <w:r>
        <w:t xml:space="preserve">   PIGLET    </w:t>
      </w:r>
      <w:r>
        <w:t xml:space="preserve">   POOH    </w:t>
      </w:r>
      <w:r>
        <w:t xml:space="preserve">   RABBIT    </w:t>
      </w:r>
      <w:r>
        <w:t xml:space="preserve">   ROO    </w:t>
      </w:r>
      <w:r>
        <w:t xml:space="preserve">   TAIL    </w:t>
      </w:r>
      <w:r>
        <w:t xml:space="preserve">   THOUGHTFUL SPOT    </w:t>
      </w:r>
      <w:r>
        <w:t xml:space="preserve">   TIGGER    </w:t>
      </w:r>
      <w:r>
        <w:t xml:space="preserve">   WOOZELS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Winnie The Pooh Word Search</dc:title>
  <dcterms:created xsi:type="dcterms:W3CDTF">2021-10-11T21:59:49Z</dcterms:created>
  <dcterms:modified xsi:type="dcterms:W3CDTF">2021-10-11T21:59:49Z</dcterms:modified>
</cp:coreProperties>
</file>