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Winnie the Pooh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heffalump    </w:t>
      </w:r>
      <w:r>
        <w:t xml:space="preserve">   piglet    </w:t>
      </w:r>
      <w:r>
        <w:t xml:space="preserve">   owl    </w:t>
      </w:r>
      <w:r>
        <w:t xml:space="preserve">   woods    </w:t>
      </w:r>
      <w:r>
        <w:t xml:space="preserve">   roo    </w:t>
      </w:r>
      <w:r>
        <w:t xml:space="preserve">   rabbit    </w:t>
      </w:r>
      <w:r>
        <w:t xml:space="preserve">   kanga    </w:t>
      </w:r>
      <w:r>
        <w:t xml:space="preserve">   eeyore    </w:t>
      </w:r>
      <w:r>
        <w:t xml:space="preserve">   christopher    </w:t>
      </w:r>
      <w:r>
        <w:t xml:space="preserve">   bees    </w:t>
      </w:r>
      <w:r>
        <w:t xml:space="preserve">   balloon    </w:t>
      </w:r>
      <w:r>
        <w:t xml:space="preserve">   honey    </w:t>
      </w:r>
      <w:r>
        <w:t xml:space="preserve">   bear    </w:t>
      </w:r>
      <w:r>
        <w:t xml:space="preserve">   pooh    </w:t>
      </w:r>
      <w:r>
        <w:t xml:space="preserve">   tigger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Winnie the Pooh </dc:title>
  <dcterms:created xsi:type="dcterms:W3CDTF">2021-10-11T22:01:11Z</dcterms:created>
  <dcterms:modified xsi:type="dcterms:W3CDTF">2021-10-11T22:01:11Z</dcterms:modified>
</cp:coreProperties>
</file>