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Winnie the Pooh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eeyore    </w:t>
      </w:r>
      <w:r>
        <w:t xml:space="preserve">   gopher    </w:t>
      </w:r>
      <w:r>
        <w:t xml:space="preserve">   honey    </w:t>
      </w:r>
      <w:r>
        <w:t xml:space="preserve">   kanga    </w:t>
      </w:r>
      <w:r>
        <w:t xml:space="preserve">   lumpy    </w:t>
      </w:r>
      <w:r>
        <w:t xml:space="preserve">   piglet    </w:t>
      </w:r>
      <w:r>
        <w:t xml:space="preserve">   rabbit    </w:t>
      </w:r>
      <w:r>
        <w:t xml:space="preserve">   roo    </w:t>
      </w:r>
      <w:r>
        <w:t xml:space="preserve">   tigger    </w:t>
      </w:r>
      <w:r>
        <w:t xml:space="preserve">   Winnie the pooh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the Pooh Characters</dc:title>
  <dcterms:created xsi:type="dcterms:W3CDTF">2021-10-11T22:01:46Z</dcterms:created>
  <dcterms:modified xsi:type="dcterms:W3CDTF">2021-10-11T22:01:46Z</dcterms:modified>
</cp:coreProperties>
</file>