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Winnie the Pooh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RUMBLY    </w:t>
      </w:r>
      <w:r>
        <w:t xml:space="preserve">   BOOK    </w:t>
      </w:r>
      <w:r>
        <w:t xml:space="preserve">   FRIENDS    </w:t>
      </w:r>
      <w:r>
        <w:t xml:space="preserve">   ADVENTURE    </w:t>
      </w:r>
      <w:r>
        <w:t xml:space="preserve">   BEES    </w:t>
      </w:r>
      <w:r>
        <w:t xml:space="preserve">   KANGA    </w:t>
      </w:r>
      <w:r>
        <w:t xml:space="preserve">   RABBIT    </w:t>
      </w:r>
      <w:r>
        <w:t xml:space="preserve">   ROO    </w:t>
      </w:r>
      <w:r>
        <w:t xml:space="preserve">   EEYORE    </w:t>
      </w:r>
      <w:r>
        <w:t xml:space="preserve">   POOH BEAR    </w:t>
      </w:r>
      <w:r>
        <w:t xml:space="preserve">   PIGLET    </w:t>
      </w:r>
      <w:r>
        <w:t xml:space="preserve">   HONEY POT    </w:t>
      </w:r>
      <w:r>
        <w:t xml:space="preserve">   TREE    </w:t>
      </w:r>
      <w:r>
        <w:t xml:space="preserve">   GOPHER    </w:t>
      </w:r>
      <w:r>
        <w:t xml:space="preserve">   OWL    </w:t>
      </w:r>
      <w:r>
        <w:t xml:space="preserve">   CHRISTOPER ROBIN    </w:t>
      </w:r>
      <w:r>
        <w:t xml:space="preserve">   BOUNCING    </w:t>
      </w:r>
      <w:r>
        <w:t xml:space="preserve">   HUNNY    </w:t>
      </w:r>
      <w:r>
        <w:t xml:space="preserve">   VEGETABLE GARDEN    </w:t>
      </w:r>
      <w:r>
        <w:t xml:space="preserve">   WOODS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Winnie the Pooh</dc:title>
  <dcterms:created xsi:type="dcterms:W3CDTF">2021-10-11T22:00:38Z</dcterms:created>
  <dcterms:modified xsi:type="dcterms:W3CDTF">2021-10-11T22:00:38Z</dcterms:modified>
</cp:coreProperties>
</file>