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Winning Wellness Tips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Play    </w:t>
      </w:r>
      <w:r>
        <w:t xml:space="preserve">   Move    </w:t>
      </w:r>
      <w:r>
        <w:t xml:space="preserve">   Meditate    </w:t>
      </w:r>
      <w:r>
        <w:t xml:space="preserve">   Skate    </w:t>
      </w:r>
      <w:r>
        <w:t xml:space="preserve">   Row    </w:t>
      </w:r>
      <w:r>
        <w:t xml:space="preserve">   Run    </w:t>
      </w:r>
      <w:r>
        <w:t xml:space="preserve">   Bicycle    </w:t>
      </w:r>
      <w:r>
        <w:t xml:space="preserve">   Garden    </w:t>
      </w:r>
      <w:r>
        <w:t xml:space="preserve">   Water    </w:t>
      </w:r>
      <w:r>
        <w:t xml:space="preserve">   Fruits    </w:t>
      </w:r>
      <w:r>
        <w:t xml:space="preserve">   Vegetables    </w:t>
      </w:r>
      <w:r>
        <w:t xml:space="preserve">   Dance    </w:t>
      </w:r>
      <w:r>
        <w:t xml:space="preserve">   Immunizations    </w:t>
      </w:r>
      <w:r>
        <w:t xml:space="preserve">   Buddyup    </w:t>
      </w:r>
      <w:r>
        <w:t xml:space="preserve">   Journal    </w:t>
      </w:r>
      <w:r>
        <w:t xml:space="preserve">   Walking    </w:t>
      </w:r>
      <w:r>
        <w:t xml:space="preserve">   Portionsize    </w:t>
      </w:r>
      <w:r>
        <w:t xml:space="preserve">   Accountability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Winning Wellness Tips</dc:title>
  <dcterms:created xsi:type="dcterms:W3CDTF">2021-10-11T22:00:52Z</dcterms:created>
  <dcterms:modified xsi:type="dcterms:W3CDTF">2021-10-11T22:00:52Z</dcterms:modified>
</cp:coreProperties>
</file>