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Winning the Wayward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glad or happy; take delight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you have toward something; can be positive or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soft, fluffy animal usually kept on a farm; often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Turned away from what is proper or right; disobedient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cares for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Misplaced; no longer in possession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deep sympathy for another who suffered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Mild; behaving with tenderness, softness or kindness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victorious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back to a former, original or normal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observe a day with parties and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rediscovered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 something; quest;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Winning the Wayward</dc:title>
  <dcterms:created xsi:type="dcterms:W3CDTF">2021-10-11T22:00:25Z</dcterms:created>
  <dcterms:modified xsi:type="dcterms:W3CDTF">2021-10-11T22:00:25Z</dcterms:modified>
</cp:coreProperties>
</file>