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Winnipeg Gereral Strike (1919)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bloody saturday    </w:t>
      </w:r>
      <w:r>
        <w:t xml:space="preserve">   central    </w:t>
      </w:r>
      <w:r>
        <w:t xml:space="preserve">   civilians    </w:t>
      </w:r>
      <w:r>
        <w:t xml:space="preserve">   committee    </w:t>
      </w:r>
      <w:r>
        <w:t xml:space="preserve">   government    </w:t>
      </w:r>
      <w:r>
        <w:t xml:space="preserve">   income    </w:t>
      </w:r>
      <w:r>
        <w:t xml:space="preserve">   industry    </w:t>
      </w:r>
      <w:r>
        <w:t xml:space="preserve">   labour    </w:t>
      </w:r>
      <w:r>
        <w:t xml:space="preserve">   OBU    </w:t>
      </w:r>
      <w:r>
        <w:t xml:space="preserve">   police    </w:t>
      </w:r>
      <w:r>
        <w:t xml:space="preserve">   revolution    </w:t>
      </w:r>
      <w:r>
        <w:t xml:space="preserve">   rights    </w:t>
      </w:r>
      <w:r>
        <w:t xml:space="preserve">   strike    </w:t>
      </w:r>
      <w:r>
        <w:t xml:space="preserve">   unemployment    </w:t>
      </w:r>
      <w:r>
        <w:t xml:space="preserve">   union    </w:t>
      </w:r>
      <w:r>
        <w:t xml:space="preserve">   wages    </w:t>
      </w:r>
      <w:r>
        <w:t xml:space="preserve">   war    </w:t>
      </w:r>
      <w:r>
        <w:t xml:space="preserve">   winnipeg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Winnipeg Gereral Strike (1919)</dc:title>
  <dcterms:created xsi:type="dcterms:W3CDTF">2021-10-11T22:01:13Z</dcterms:created>
  <dcterms:modified xsi:type="dcterms:W3CDTF">2021-10-11T22:01:13Z</dcterms:modified>
</cp:coreProperties>
</file>