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Winnipeg Jets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moose    </w:t>
      </w:r>
      <w:r>
        <w:t xml:space="preserve">   hargrave    </w:t>
      </w:r>
      <w:r>
        <w:t xml:space="preserve">   graham    </w:t>
      </w:r>
      <w:r>
        <w:t xml:space="preserve">   donald    </w:t>
      </w:r>
      <w:r>
        <w:t xml:space="preserve">   portage    </w:t>
      </w:r>
      <w:r>
        <w:t xml:space="preserve">   mts    </w:t>
      </w:r>
      <w:r>
        <w:t xml:space="preserve">   nhl    </w:t>
      </w:r>
      <w:r>
        <w:t xml:space="preserve">   truenorth    </w:t>
      </w:r>
      <w:r>
        <w:t xml:space="preserve">   western    </w:t>
      </w:r>
      <w:r>
        <w:t xml:space="preserve">   central    </w:t>
      </w:r>
      <w:r>
        <w:t xml:space="preserve">   winnipeg    </w:t>
      </w:r>
      <w:r>
        <w:t xml:space="preserve">   maurice    </w:t>
      </w:r>
      <w:r>
        <w:t xml:space="preserve">   morrissey    </w:t>
      </w:r>
      <w:r>
        <w:t xml:space="preserve">   petan    </w:t>
      </w:r>
      <w:r>
        <w:t xml:space="preserve">   stafford    </w:t>
      </w:r>
      <w:r>
        <w:t xml:space="preserve">   hellebuyck    </w:t>
      </w:r>
      <w:r>
        <w:t xml:space="preserve">   stuart    </w:t>
      </w:r>
      <w:r>
        <w:t xml:space="preserve">   chiarot    </w:t>
      </w:r>
      <w:r>
        <w:t xml:space="preserve">   postma    </w:t>
      </w:r>
      <w:r>
        <w:t xml:space="preserve">   thorbum    </w:t>
      </w:r>
      <w:r>
        <w:t xml:space="preserve">   hutchinson    </w:t>
      </w:r>
      <w:r>
        <w:t xml:space="preserve">   copp    </w:t>
      </w:r>
      <w:r>
        <w:t xml:space="preserve">   enstrom    </w:t>
      </w:r>
      <w:r>
        <w:t xml:space="preserve">   lowry    </w:t>
      </w:r>
      <w:r>
        <w:t xml:space="preserve">   tanev    </w:t>
      </w:r>
      <w:r>
        <w:t xml:space="preserve">   ehlers    </w:t>
      </w:r>
      <w:r>
        <w:t xml:space="preserve">   trouba    </w:t>
      </w:r>
      <w:r>
        <w:t xml:space="preserve">   byfuglien    </w:t>
      </w:r>
      <w:r>
        <w:t xml:space="preserve">   wheeler    </w:t>
      </w:r>
      <w:r>
        <w:t xml:space="preserve">   laine,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Winnipeg Jets 2017</dc:title>
  <dcterms:created xsi:type="dcterms:W3CDTF">2021-10-11T22:00:13Z</dcterms:created>
  <dcterms:modified xsi:type="dcterms:W3CDTF">2021-10-11T22:00:13Z</dcterms:modified>
</cp:coreProperties>
</file>