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Winnipeg Jets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got traded to the New York 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24 points, setting a new carer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set a new career high in points with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second on the Jets in goals with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brought up from the Manitoba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lead the Jets in goals with 38, also setting a new career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had 12 goals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won the Wawanesa Insurance Community Service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had 7 points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captain of the Winnipeg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tallest player on the Jets roster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reached 300 career points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only player in the 2018-19 season to score five goals in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set the franchise record for most hits in a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got traded to the Toronto Maple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2017-18 Vezina Trophy finalist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Jets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got traded from the Florida Panthers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6 points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got traded from the Toronto Maple Leafs on Trade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spent all but one game with the Manitoba 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the most penalty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won the Dan Snyder Memorial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got traded from the Minnesota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had 21 goals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played his 400th career game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got traded from the New York Rangers on the Trade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traded from the Buffalo Sabres at the Trade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head coach of the Winnipeg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had one shutout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leader in +/-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Jets 2018-2019</dc:title>
  <dcterms:created xsi:type="dcterms:W3CDTF">2021-10-11T22:01:09Z</dcterms:created>
  <dcterms:modified xsi:type="dcterms:W3CDTF">2021-10-11T22:01:09Z</dcterms:modified>
</cp:coreProperties>
</file>