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Winnipeg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Polar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Mooneye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Walleye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Freshwater drum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Brown Bullhead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Channel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Arctic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Winnipeg animals</dc:title>
  <dcterms:created xsi:type="dcterms:W3CDTF">2021-10-11T22:00:40Z</dcterms:created>
  <dcterms:modified xsi:type="dcterms:W3CDTF">2021-10-11T22:00:40Z</dcterms:modified>
</cp:coreProperties>
</file>