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Winston Churchill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artist    </w:t>
      </w:r>
      <w:r>
        <w:t xml:space="preserve">   author    </w:t>
      </w:r>
      <w:r>
        <w:t xml:space="preserve">   Britain    </w:t>
      </w:r>
      <w:r>
        <w:t xml:space="preserve">   England    </w:t>
      </w:r>
      <w:r>
        <w:t xml:space="preserve">   historian    </w:t>
      </w:r>
      <w:r>
        <w:t xml:space="preserve">   leader    </w:t>
      </w:r>
      <w:r>
        <w:t xml:space="preserve">   Leonard    </w:t>
      </w:r>
      <w:r>
        <w:t xml:space="preserve">   November    </w:t>
      </w:r>
      <w:r>
        <w:t xml:space="preserve">   Oxfordshire    </w:t>
      </w:r>
      <w:r>
        <w:t xml:space="preserve">   politician    </w:t>
      </w:r>
      <w:r>
        <w:t xml:space="preserve">   Prime Minister    </w:t>
      </w:r>
      <w:r>
        <w:t xml:space="preserve">   Sir Winston    </w:t>
      </w:r>
      <w:r>
        <w:t xml:space="preserve">   World War 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Winston Churchill</dc:title>
  <dcterms:created xsi:type="dcterms:W3CDTF">2021-10-11T22:01:27Z</dcterms:created>
  <dcterms:modified xsi:type="dcterms:W3CDTF">2021-10-11T22:01:27Z</dcterms:modified>
</cp:coreProperties>
</file>