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Winston Churchill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he when he became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prize did he win in literature?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grow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marry?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he attend?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kingdom did he serve in the military?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he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 </dc:title>
  <dcterms:created xsi:type="dcterms:W3CDTF">2021-10-11T22:00:23Z</dcterms:created>
  <dcterms:modified xsi:type="dcterms:W3CDTF">2021-10-11T22:00:23Z</dcterms:modified>
</cp:coreProperties>
</file>