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LendLease    </w:t>
      </w:r>
      <w:r>
        <w:t xml:space="preserve">   Yalta    </w:t>
      </w:r>
      <w:r>
        <w:t xml:space="preserve">   Normandy    </w:t>
      </w:r>
      <w:r>
        <w:t xml:space="preserve">   Battle Of Britain    </w:t>
      </w:r>
      <w:r>
        <w:t xml:space="preserve">   Blitz    </w:t>
      </w:r>
      <w:r>
        <w:t xml:space="preserve">   Orator    </w:t>
      </w:r>
      <w:r>
        <w:t xml:space="preserve">   Nobel Prize    </w:t>
      </w:r>
      <w:r>
        <w:t xml:space="preserve">   PrimeMinister    </w:t>
      </w:r>
      <w:r>
        <w:t xml:space="preserve">   Britain    </w:t>
      </w:r>
      <w:r>
        <w:t xml:space="preserve">   CHurchill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2021-10-11T22:00:28Z</dcterms:created>
  <dcterms:modified xsi:type="dcterms:W3CDTF">2021-10-11T22:00:28Z</dcterms:modified>
</cp:coreProperties>
</file>