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Winston Churchill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Statesman    </w:t>
      </w:r>
      <w:r>
        <w:t xml:space="preserve">   France    </w:t>
      </w:r>
      <w:r>
        <w:t xml:space="preserve">   England    </w:t>
      </w:r>
      <w:r>
        <w:t xml:space="preserve">   London    </w:t>
      </w:r>
      <w:r>
        <w:t xml:space="preserve">   Clementine    </w:t>
      </w:r>
      <w:r>
        <w:t xml:space="preserve">   The Second World War    </w:t>
      </w:r>
      <w:r>
        <w:t xml:space="preserve">   Nobel Prize in Literature    </w:t>
      </w:r>
      <w:r>
        <w:t xml:space="preserve">   Writer    </w:t>
      </w:r>
      <w:r>
        <w:t xml:space="preserve">   Artist    </w:t>
      </w:r>
      <w:r>
        <w:t xml:space="preserve">   Parliament    </w:t>
      </w:r>
      <w:r>
        <w:t xml:space="preserve">   The River War    </w:t>
      </w:r>
      <w:r>
        <w:t xml:space="preserve">   First Lord of the Admiralty    </w:t>
      </w:r>
      <w:r>
        <w:t xml:space="preserve">   Prime Minister    </w:t>
      </w:r>
      <w:r>
        <w:t xml:space="preserve">   Blenheim Palace    </w:t>
      </w:r>
      <w:r>
        <w:t xml:space="preserve">  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Churchill</dc:title>
  <dcterms:created xsi:type="dcterms:W3CDTF">2021-10-11T22:00:33Z</dcterms:created>
  <dcterms:modified xsi:type="dcterms:W3CDTF">2021-10-11T22:00:33Z</dcterms:modified>
</cp:coreProperties>
</file>