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Churchill held in the beginning of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Churchill did in his 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Churchill's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Churchill's published book about his kidnapping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Churchill's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Churchill's published book about the reconquest of Sudan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Churchill held from 1940-45 and 1950-55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Newspaper Churchill reported for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palace that Churchill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Churchill won a Nobel Prize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2021-10-11T22:00:35Z</dcterms:created>
  <dcterms:modified xsi:type="dcterms:W3CDTF">2021-10-11T22:00:35Z</dcterms:modified>
</cp:coreProperties>
</file>