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Winston Churchill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Wisdom    </w:t>
      </w:r>
      <w:r>
        <w:t xml:space="preserve">   Author    </w:t>
      </w:r>
      <w:r>
        <w:t xml:space="preserve">   Literature    </w:t>
      </w:r>
      <w:r>
        <w:t xml:space="preserve">   Nobel Prize    </w:t>
      </w:r>
      <w:r>
        <w:t xml:space="preserve">   Leadership    </w:t>
      </w:r>
      <w:r>
        <w:t xml:space="preserve">   Courage    </w:t>
      </w:r>
      <w:r>
        <w:t xml:space="preserve">   Germany    </w:t>
      </w:r>
      <w:r>
        <w:t xml:space="preserve">   France    </w:t>
      </w:r>
      <w:r>
        <w:t xml:space="preserve">   Gallipoli    </w:t>
      </w:r>
      <w:r>
        <w:t xml:space="preserve">   Boer Wars    </w:t>
      </w:r>
      <w:r>
        <w:t xml:space="preserve">   Cairo    </w:t>
      </w:r>
      <w:r>
        <w:t xml:space="preserve">   Potsdam    </w:t>
      </w:r>
      <w:r>
        <w:t xml:space="preserve">   Tehran    </w:t>
      </w:r>
      <w:r>
        <w:t xml:space="preserve">   Yalta    </w:t>
      </w:r>
      <w:r>
        <w:t xml:space="preserve">   Prime Minister    </w:t>
      </w:r>
      <w:r>
        <w:t xml:space="preserve">   United Kingdom    </w:t>
      </w:r>
      <w:r>
        <w:t xml:space="preserve">   Winston Churchill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Winston Churchill Word Search</dc:title>
  <dcterms:created xsi:type="dcterms:W3CDTF">2021-10-11T22:00:44Z</dcterms:created>
  <dcterms:modified xsi:type="dcterms:W3CDTF">2021-10-11T22:00:44Z</dcterms:modified>
</cp:coreProperties>
</file>