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Winston Churchill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germany    </w:t>
      </w:r>
      <w:r>
        <w:t xml:space="preserve">   poland    </w:t>
      </w:r>
      <w:r>
        <w:t xml:space="preserve">   france    </w:t>
      </w:r>
      <w:r>
        <w:t xml:space="preserve">   britain    </w:t>
      </w:r>
      <w:r>
        <w:t xml:space="preserve">   leader    </w:t>
      </w:r>
      <w:r>
        <w:t xml:space="preserve">   government    </w:t>
      </w:r>
      <w:r>
        <w:t xml:space="preserve">   celebration    </w:t>
      </w:r>
      <w:r>
        <w:t xml:space="preserve">   conservative    </w:t>
      </w:r>
      <w:r>
        <w:t xml:space="preserve">   europe    </w:t>
      </w:r>
      <w:r>
        <w:t xml:space="preserve">   chancellor    </w:t>
      </w:r>
      <w:r>
        <w:t xml:space="preserve">   strong    </w:t>
      </w:r>
      <w:r>
        <w:t xml:space="preserve">   war    </w:t>
      </w:r>
      <w:r>
        <w:t xml:space="preserve">   Blenheim    </w:t>
      </w:r>
      <w:r>
        <w:t xml:space="preserve">   primeminister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Winston Churchill</dc:title>
  <dcterms:created xsi:type="dcterms:W3CDTF">2021-10-11T21:59:57Z</dcterms:created>
  <dcterms:modified xsi:type="dcterms:W3CDTF">2021-10-11T21:59:57Z</dcterms:modified>
</cp:coreProperties>
</file>