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Blenheim    </w:t>
      </w:r>
      <w:r>
        <w:t xml:space="preserve">   Britain    </w:t>
      </w:r>
      <w:r>
        <w:t xml:space="preserve">   Europe     </w:t>
      </w:r>
      <w:r>
        <w:t xml:space="preserve">   France    </w:t>
      </w:r>
      <w:r>
        <w:t xml:space="preserve">   Germany     </w:t>
      </w:r>
      <w:r>
        <w:t xml:space="preserve">   Poland     </w:t>
      </w:r>
      <w:r>
        <w:t xml:space="preserve">   celebration     </w:t>
      </w:r>
      <w:r>
        <w:t xml:space="preserve">   chancellor     </w:t>
      </w:r>
      <w:r>
        <w:t xml:space="preserve">   conservative     </w:t>
      </w:r>
      <w:r>
        <w:t xml:space="preserve">   government    </w:t>
      </w:r>
      <w:r>
        <w:t xml:space="preserve">   leader     </w:t>
      </w:r>
      <w:r>
        <w:t xml:space="preserve">   prime minister    </w:t>
      </w:r>
      <w:r>
        <w:t xml:space="preserve">   strong 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2021-10-11T22:00:50Z</dcterms:created>
  <dcterms:modified xsi:type="dcterms:W3CDTF">2021-10-11T22:00:50Z</dcterms:modified>
</cp:coreProperties>
</file>