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Winston Churchill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Roosevelt    </w:t>
      </w:r>
      <w:r>
        <w:t xml:space="preserve">   Mary    </w:t>
      </w:r>
      <w:r>
        <w:t xml:space="preserve">   Sarah    </w:t>
      </w:r>
      <w:r>
        <w:t xml:space="preserve">   King Edouard VII    </w:t>
      </w:r>
      <w:r>
        <w:t xml:space="preserve">   Neville Chamberlain    </w:t>
      </w:r>
      <w:r>
        <w:t xml:space="preserve">   prime minister    </w:t>
      </w:r>
      <w:r>
        <w:t xml:space="preserve">   Diana    </w:t>
      </w:r>
      <w:r>
        <w:t xml:space="preserve">   Germany    </w:t>
      </w:r>
      <w:r>
        <w:t xml:space="preserve">   peace    </w:t>
      </w:r>
      <w:r>
        <w:t xml:space="preserve">   allies forces    </w:t>
      </w:r>
      <w:r>
        <w:t xml:space="preserve">   Marigold    </w:t>
      </w:r>
      <w:r>
        <w:t xml:space="preserve">   world war two    </w:t>
      </w:r>
      <w:r>
        <w:t xml:space="preserve">   union jack    </w:t>
      </w:r>
      <w:r>
        <w:t xml:space="preserve">   Clementine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Winston Churchill</dc:title>
  <dcterms:created xsi:type="dcterms:W3CDTF">2021-10-11T22:01:15Z</dcterms:created>
  <dcterms:modified xsi:type="dcterms:W3CDTF">2021-10-11T22:01:15Z</dcterms:modified>
</cp:coreProperties>
</file>