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Winter/Fall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TURKEY    </w:t>
      </w:r>
      <w:r>
        <w:t xml:space="preserve">   THANKSGIVING    </w:t>
      </w:r>
      <w:r>
        <w:t xml:space="preserve">   SWEATERS    </w:t>
      </w:r>
      <w:r>
        <w:t xml:space="preserve">   SNOWMAN    </w:t>
      </w:r>
      <w:r>
        <w:t xml:space="preserve">   SNOWFLAKE    </w:t>
      </w:r>
      <w:r>
        <w:t xml:space="preserve">   SNOWBALL    </w:t>
      </w:r>
      <w:r>
        <w:t xml:space="preserve">   SNOW    </w:t>
      </w:r>
      <w:r>
        <w:t xml:space="preserve">   SANTA CLAUS    </w:t>
      </w:r>
      <w:r>
        <w:t xml:space="preserve">   REINDEERS    </w:t>
      </w:r>
      <w:r>
        <w:t xml:space="preserve">   RAIN    </w:t>
      </w:r>
      <w:r>
        <w:t xml:space="preserve">   PRESENTS    </w:t>
      </w:r>
      <w:r>
        <w:t xml:space="preserve">   PILGRIMS    </w:t>
      </w:r>
      <w:r>
        <w:t xml:space="preserve">   ORNAMENTS    </w:t>
      </w:r>
      <w:r>
        <w:t xml:space="preserve">   LEAVES    </w:t>
      </w:r>
      <w:r>
        <w:t xml:space="preserve">   HOLIDAYS    </w:t>
      </w:r>
      <w:r>
        <w:t xml:space="preserve">   FAMILY    </w:t>
      </w:r>
      <w:r>
        <w:t xml:space="preserve">   FALL    </w:t>
      </w:r>
      <w:r>
        <w:t xml:space="preserve">   COLD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Winter/Fall Words</dc:title>
  <dcterms:created xsi:type="dcterms:W3CDTF">2021-10-11T22:01:36Z</dcterms:created>
  <dcterms:modified xsi:type="dcterms:W3CDTF">2021-10-11T22:01:36Z</dcterms:modified>
</cp:coreProperties>
</file>