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p>
      <w:pPr>
        <w:pStyle w:val="Questions"/>
      </w:pPr>
      <w:r>
        <w:t xml:space="preserve">1.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ERTINW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ITSRCASMH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KNEOFSWLA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RSFAC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NOWSMAN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OHT OOCAC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ADNYC EACN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PSSENRET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Snow    </w:t>
      </w:r>
      <w:r>
        <w:t xml:space="preserve">   Winter    </w:t>
      </w:r>
      <w:r>
        <w:t xml:space="preserve">   Christmas    </w:t>
      </w:r>
      <w:r>
        <w:t xml:space="preserve">   Snowflake    </w:t>
      </w:r>
      <w:r>
        <w:t xml:space="preserve">   Ice    </w:t>
      </w:r>
      <w:r>
        <w:t xml:space="preserve">   Scarf    </w:t>
      </w:r>
      <w:r>
        <w:t xml:space="preserve">   Snowman    </w:t>
      </w:r>
      <w:r>
        <w:t xml:space="preserve">   Hot Cocoa    </w:t>
      </w:r>
      <w:r>
        <w:t xml:space="preserve">   Candy Cane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2021-10-11T22:01:21Z</dcterms:created>
  <dcterms:modified xsi:type="dcterms:W3CDTF">2021-10-11T22:01:21Z</dcterms:modified>
</cp:coreProperties>
</file>