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New Year    </w:t>
      </w:r>
      <w:r>
        <w:t xml:space="preserve">   Christmas    </w:t>
      </w:r>
      <w:r>
        <w:t xml:space="preserve">   Cold    </w:t>
      </w:r>
      <w:r>
        <w:t xml:space="preserve">   Sledding    </w:t>
      </w:r>
      <w:r>
        <w:t xml:space="preserve">   Skiing    </w:t>
      </w:r>
      <w:r>
        <w:t xml:space="preserve">   White    </w:t>
      </w:r>
      <w:r>
        <w:t xml:space="preserve">   Snowman    </w:t>
      </w:r>
      <w:r>
        <w:t xml:space="preserve">   Snowflake    </w:t>
      </w:r>
      <w:r>
        <w:t xml:space="preserve">   Polar Bear    </w:t>
      </w:r>
      <w:r>
        <w:t xml:space="preserve">   Penguin    </w:t>
      </w:r>
      <w:r>
        <w:t xml:space="preserve">   Hot Chocolate    </w:t>
      </w:r>
      <w:r>
        <w:t xml:space="preserve">   Frost    </w:t>
      </w:r>
      <w:r>
        <w:t xml:space="preserve">   Fireplace    </w:t>
      </w:r>
      <w:r>
        <w:t xml:space="preserve">   Chilly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2021-10-11T22:01:14Z</dcterms:created>
  <dcterms:modified xsi:type="dcterms:W3CDTF">2021-10-11T22:01:14Z</dcterms:modified>
</cp:coreProperties>
</file>