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curling    </w:t>
      </w:r>
      <w:r>
        <w:t xml:space="preserve">   hockey    </w:t>
      </w:r>
      <w:r>
        <w:t xml:space="preserve">   skating    </w:t>
      </w:r>
      <w:r>
        <w:t xml:space="preserve">   sledding    </w:t>
      </w:r>
      <w:r>
        <w:t xml:space="preserve">   holidays    </w:t>
      </w:r>
      <w:r>
        <w:t xml:space="preserve">   marshmallows    </w:t>
      </w:r>
      <w:r>
        <w:t xml:space="preserve">   hotchocolate    </w:t>
      </w:r>
      <w:r>
        <w:t xml:space="preserve">   calm    </w:t>
      </w:r>
      <w:r>
        <w:t xml:space="preserve">   quiet    </w:t>
      </w:r>
      <w:r>
        <w:t xml:space="preserve">   peaceful    </w:t>
      </w:r>
      <w:r>
        <w:t xml:space="preserve">   coats    </w:t>
      </w:r>
      <w:r>
        <w:t xml:space="preserve">   hats    </w:t>
      </w:r>
      <w:r>
        <w:t xml:space="preserve">   snowflakes    </w:t>
      </w:r>
      <w:r>
        <w:t xml:space="preserve">   cold    </w:t>
      </w:r>
      <w:r>
        <w:t xml:space="preserve">   freezing    </w:t>
      </w:r>
      <w:r>
        <w:t xml:space="preserve">   scarf    </w:t>
      </w:r>
      <w:r>
        <w:t xml:space="preserve">   scarves    </w:t>
      </w:r>
      <w:r>
        <w:t xml:space="preserve">   snowpeople    </w:t>
      </w:r>
      <w:r>
        <w:t xml:space="preserve">   sleds    </w:t>
      </w:r>
      <w:r>
        <w:t xml:space="preserve">   gloves    </w:t>
      </w:r>
      <w:r>
        <w:t xml:space="preserve">   mittens    </w:t>
      </w:r>
      <w:r>
        <w:t xml:space="preserve">   sweaters    </w:t>
      </w:r>
      <w:r>
        <w:t xml:space="preserve">   jackets    </w:t>
      </w:r>
      <w:r>
        <w:t xml:space="preserve">   skiing    </w:t>
      </w:r>
      <w:r>
        <w:t xml:space="preserve">   sleet    </w:t>
      </w:r>
      <w:r>
        <w:t xml:space="preserve">   rain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2021-10-11T22:01:16Z</dcterms:created>
  <dcterms:modified xsi:type="dcterms:W3CDTF">2021-10-11T22:01:16Z</dcterms:modified>
</cp:coreProperties>
</file>