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Hot chicken meals    </w:t>
      </w:r>
      <w:r>
        <w:t xml:space="preserve">   Warm drinks    </w:t>
      </w:r>
      <w:r>
        <w:t xml:space="preserve">   Family Games    </w:t>
      </w:r>
      <w:r>
        <w:t xml:space="preserve">   Television    </w:t>
      </w:r>
      <w:r>
        <w:t xml:space="preserve">   Fireplace    </w:t>
      </w:r>
      <w:r>
        <w:t xml:space="preserve">   Boots    </w:t>
      </w:r>
      <w:r>
        <w:t xml:space="preserve">   Blizzard    </w:t>
      </w:r>
      <w:r>
        <w:t xml:space="preserve">   Blanket    </w:t>
      </w:r>
      <w:r>
        <w:t xml:space="preserve">   Hot cocoa    </w:t>
      </w:r>
      <w:r>
        <w:t xml:space="preserve">   New Years    </w:t>
      </w:r>
      <w:r>
        <w:t xml:space="preserve">   Snow    </w:t>
      </w:r>
      <w:r>
        <w:t xml:space="preserve">   Snowballs    </w:t>
      </w:r>
      <w:r>
        <w:t xml:space="preserve">   Snowman    </w:t>
      </w:r>
      <w:r>
        <w:t xml:space="preserve">   Winter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2021-10-11T22:01:19Z</dcterms:created>
  <dcterms:modified xsi:type="dcterms:W3CDTF">2021-10-11T22:01:19Z</dcterms:modified>
</cp:coreProperties>
</file>