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Whose Birthday is on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have no mittens and you play in the snow you get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snowmen put their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write these to thank people for the presents you received from them after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a nap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get these from Johannah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Shorter version of Ice Skating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chestnuts cooking on an open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Underneath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Classic Christmas movie starring George Bailey and Donna 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in NYC do people go ice skating (there is a very big Christmas tree)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watch christmas movies on what channel (this channel does specials for Christmas)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toes where so cold i couldn't ____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 Cocoa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fingers and toes are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2021-10-11T22:01:25Z</dcterms:created>
  <dcterms:modified xsi:type="dcterms:W3CDTF">2021-10-11T22:01:25Z</dcterms:modified>
</cp:coreProperties>
</file>