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spaceship that Thorne had stolen from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Emperor Kaito live and rule?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killed huge amounts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Cress hide in when Levana's guards searched Kai's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one place that Winter felt peace and quietness?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disease that Queen Levana and Channary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poison killed Queen Channary?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calls Winter crazy and has a boy friend who is a Lunar wolf soldier?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always comforts Winter when she hallucinates?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Cress go after Thorne was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Winter hate being during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Cinder do when she was on the balcony over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beautiful curly brown hair and three scars down her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capital of Luna?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robot and is one of Cinders best friends?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Rampion    </w:t>
      </w:r>
      <w:r>
        <w:t xml:space="preserve">   Artemisia    </w:t>
      </w:r>
      <w:r>
        <w:t xml:space="preserve">   Throne room    </w:t>
      </w:r>
      <w:r>
        <w:t xml:space="preserve">   Plaque    </w:t>
      </w:r>
      <w:r>
        <w:t xml:space="preserve">   Jacin    </w:t>
      </w:r>
      <w:r>
        <w:t xml:space="preserve">   Scarlet    </w:t>
      </w:r>
      <w:r>
        <w:t xml:space="preserve">   Menagerie    </w:t>
      </w:r>
      <w:r>
        <w:t xml:space="preserve">   New Beijing     </w:t>
      </w:r>
      <w:r>
        <w:t xml:space="preserve">   Cabinet    </w:t>
      </w:r>
      <w:r>
        <w:t xml:space="preserve">   Iko    </w:t>
      </w:r>
      <w:r>
        <w:t xml:space="preserve">   Letumosis    </w:t>
      </w:r>
      <w:r>
        <w:t xml:space="preserve">   Regolith    </w:t>
      </w:r>
      <w:r>
        <w:t xml:space="preserve">   Jumped    </w:t>
      </w:r>
      <w:r>
        <w:t xml:space="preserve">   Crate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2021-10-11T22:01:30Z</dcterms:created>
  <dcterms:modified xsi:type="dcterms:W3CDTF">2021-10-11T22:01:30Z</dcterms:modified>
</cp:coreProperties>
</file>