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wheezes    </w:t>
      </w:r>
      <w:r>
        <w:t xml:space="preserve">   creamy    </w:t>
      </w:r>
      <w:r>
        <w:t xml:space="preserve">   training    </w:t>
      </w:r>
      <w:r>
        <w:t xml:space="preserve">   saturday    </w:t>
      </w:r>
      <w:r>
        <w:t xml:space="preserve">   steamy    </w:t>
      </w:r>
      <w:r>
        <w:t xml:space="preserve">   tingling    </w:t>
      </w:r>
      <w:r>
        <w:t xml:space="preserve">   rug    </w:t>
      </w:r>
      <w:r>
        <w:t xml:space="preserve">   caps    </w:t>
      </w:r>
      <w:r>
        <w:t xml:space="preserve">   gloves    </w:t>
      </w:r>
      <w:r>
        <w:t xml:space="preserve">   bare    </w:t>
      </w:r>
      <w:r>
        <w:t xml:space="preserve">   snow    </w:t>
      </w:r>
      <w:r>
        <w:t xml:space="preserve">   wind    </w:t>
      </w:r>
      <w:r>
        <w:t xml:space="preserve">   rain    </w:t>
      </w:r>
      <w:r>
        <w:t xml:space="preserve">   soccer    </w:t>
      </w:r>
      <w:r>
        <w:t xml:space="preserve">   netball    </w:t>
      </w:r>
      <w:r>
        <w:t xml:space="preserve">   chocolate    </w:t>
      </w:r>
      <w:r>
        <w:t xml:space="preserve">   chunky    </w:t>
      </w:r>
      <w:r>
        <w:t xml:space="preserve">   throat    </w:t>
      </w:r>
      <w:r>
        <w:t xml:space="preserve">   overcoat    </w:t>
      </w:r>
      <w:r>
        <w:t xml:space="preserve">   frozen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</dc:title>
  <dcterms:created xsi:type="dcterms:W3CDTF">2021-10-11T22:01:21Z</dcterms:created>
  <dcterms:modified xsi:type="dcterms:W3CDTF">2021-10-11T22:01:21Z</dcterms:modified>
</cp:coreProperties>
</file>