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Snowing    </w:t>
      </w:r>
      <w:r>
        <w:t xml:space="preserve">   presents    </w:t>
      </w:r>
      <w:r>
        <w:t xml:space="preserve">   Winter wonderland    </w:t>
      </w:r>
      <w:r>
        <w:t xml:space="preserve">   black friday    </w:t>
      </w:r>
      <w:r>
        <w:t xml:space="preserve">   Christmas    </w:t>
      </w:r>
      <w:r>
        <w:t xml:space="preserve">   christmas tree    </w:t>
      </w:r>
      <w:r>
        <w:t xml:space="preserve">   Fluffy coats    </w:t>
      </w:r>
      <w:r>
        <w:t xml:space="preserve">   hot Chocolate    </w:t>
      </w:r>
      <w:r>
        <w:t xml:space="preserve">   Lights    </w:t>
      </w:r>
      <w:r>
        <w:t xml:space="preserve">   mittins    </w:t>
      </w:r>
      <w:r>
        <w:t xml:space="preserve">   Santa    </w:t>
      </w:r>
      <w:r>
        <w:t xml:space="preserve">   Snow    </w:t>
      </w:r>
      <w:r>
        <w:t xml:space="preserve">   Snowball    </w:t>
      </w:r>
      <w:r>
        <w:t xml:space="preserve">   thanksgiving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2021-10-11T22:01:26Z</dcterms:created>
  <dcterms:modified xsi:type="dcterms:W3CDTF">2021-10-11T22:01:26Z</dcterms:modified>
</cp:coreProperties>
</file>