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wellingtons    </w:t>
      </w:r>
      <w:r>
        <w:t xml:space="preserve">   overcoat    </w:t>
      </w:r>
      <w:r>
        <w:t xml:space="preserve">   red berries    </w:t>
      </w:r>
      <w:r>
        <w:t xml:space="preserve">   holly    </w:t>
      </w:r>
      <w:r>
        <w:t xml:space="preserve">   new year    </w:t>
      </w:r>
      <w:r>
        <w:t xml:space="preserve">   christmas    </w:t>
      </w:r>
      <w:r>
        <w:t xml:space="preserve">   duvet    </w:t>
      </w:r>
      <w:r>
        <w:t xml:space="preserve">   mulled wine    </w:t>
      </w:r>
      <w:r>
        <w:t xml:space="preserve">   hot toddy    </w:t>
      </w:r>
      <w:r>
        <w:t xml:space="preserve">   hot chocolate    </w:t>
      </w:r>
      <w:r>
        <w:t xml:space="preserve">   woodburner    </w:t>
      </w:r>
      <w:r>
        <w:t xml:space="preserve">   snowdrift    </w:t>
      </w:r>
      <w:r>
        <w:t xml:space="preserve">   storm    </w:t>
      </w:r>
      <w:r>
        <w:t xml:space="preserve">   snowball    </w:t>
      </w:r>
      <w:r>
        <w:t xml:space="preserve">   skating    </w:t>
      </w:r>
      <w:r>
        <w:t xml:space="preserve">   reindeer    </w:t>
      </w:r>
      <w:r>
        <w:t xml:space="preserve">   sparkle    </w:t>
      </w:r>
      <w:r>
        <w:t xml:space="preserve">   cold    </w:t>
      </w:r>
      <w:r>
        <w:t xml:space="preserve">   january    </w:t>
      </w:r>
      <w:r>
        <w:t xml:space="preserve">   december    </w:t>
      </w:r>
      <w:r>
        <w:t xml:space="preserve">   november    </w:t>
      </w:r>
      <w:r>
        <w:t xml:space="preserve">   gales    </w:t>
      </w:r>
      <w:r>
        <w:t xml:space="preserve">   sleet    </w:t>
      </w:r>
      <w:r>
        <w:t xml:space="preserve">   snowman    </w:t>
      </w:r>
      <w:r>
        <w:t xml:space="preserve">   frost    </w:t>
      </w:r>
      <w:r>
        <w:t xml:space="preserve">   ice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Winter.</dc:title>
  <dcterms:created xsi:type="dcterms:W3CDTF">2021-10-11T22:02:35Z</dcterms:created>
  <dcterms:modified xsi:type="dcterms:W3CDTF">2021-10-11T22:02:35Z</dcterms:modified>
</cp:coreProperties>
</file>