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Anna    </w:t>
      </w:r>
      <w:r>
        <w:t xml:space="preserve">   Celebration    </w:t>
      </w:r>
      <w:r>
        <w:t xml:space="preserve">   Christmas    </w:t>
      </w:r>
      <w:r>
        <w:t xml:space="preserve">   Do You Want To Build A Snowman?    </w:t>
      </w:r>
      <w:r>
        <w:t xml:space="preserve">   Don't Eat The Yellow Snow.    </w:t>
      </w:r>
      <w:r>
        <w:t xml:space="preserve">   Elsa    </w:t>
      </w:r>
      <w:r>
        <w:t xml:space="preserve">   Flavor And Smell    </w:t>
      </w:r>
      <w:r>
        <w:t xml:space="preserve">   Fun    </w:t>
      </w:r>
      <w:r>
        <w:t xml:space="preserve">   Fun GoNoodling    </w:t>
      </w:r>
      <w:r>
        <w:t xml:space="preserve">   Gifts    </w:t>
      </w:r>
      <w:r>
        <w:t xml:space="preserve">   Happy New Year    </w:t>
      </w:r>
      <w:r>
        <w:t xml:space="preserve">   Pigging Out    </w:t>
      </w:r>
      <w:r>
        <w:t xml:space="preserve">   Presents    </w:t>
      </w:r>
      <w:r>
        <w:t xml:space="preserve">   Santa Claus    </w:t>
      </w:r>
      <w:r>
        <w:t xml:space="preserve">   Snow    </w:t>
      </w:r>
      <w:r>
        <w:t xml:space="preserve">   Surprises    </w:t>
      </w:r>
      <w:r>
        <w:t xml:space="preserve">   Tree    </w:t>
      </w:r>
      <w:r>
        <w:t xml:space="preserve">   Video Games    </w:t>
      </w:r>
      <w:r>
        <w:t xml:space="preserve">   White    </w:t>
      </w:r>
      <w:r>
        <w:t xml:space="preserve">   Winter Wonderland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2021-10-11T21:59:54Z</dcterms:created>
  <dcterms:modified xsi:type="dcterms:W3CDTF">2021-10-11T21:59:54Z</dcterms:modified>
</cp:coreProperties>
</file>