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illness    </w:t>
      </w:r>
      <w:r>
        <w:t xml:space="preserve">   chronic    </w:t>
      </w:r>
      <w:r>
        <w:t xml:space="preserve">   warm    </w:t>
      </w:r>
      <w:r>
        <w:t xml:space="preserve">   temperature    </w:t>
      </w:r>
      <w:r>
        <w:t xml:space="preserve">   rain    </w:t>
      </w:r>
      <w:r>
        <w:t xml:space="preserve">   snow    </w:t>
      </w:r>
      <w:r>
        <w:t xml:space="preserve">   norovirus    </w:t>
      </w:r>
      <w:r>
        <w:t xml:space="preserve">   sepsis    </w:t>
      </w:r>
      <w:r>
        <w:t xml:space="preserve">   Pneumonia    </w:t>
      </w:r>
      <w:r>
        <w:t xml:space="preserve">   carbon monoxide    </w:t>
      </w:r>
      <w:r>
        <w:t xml:space="preserve">   coughing    </w:t>
      </w:r>
      <w:r>
        <w:t xml:space="preserve">   sneezing    </w:t>
      </w:r>
      <w:r>
        <w:t xml:space="preserve">   Hypothermia    </w:t>
      </w:r>
      <w:r>
        <w:t xml:space="preserve">   Cold    </w:t>
      </w:r>
      <w:r>
        <w:t xml:space="preserve">   Flu    </w:t>
      </w:r>
      <w:r>
        <w:t xml:space="preserve">   Winter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</dc:title>
  <dcterms:created xsi:type="dcterms:W3CDTF">2021-10-11T22:01:28Z</dcterms:created>
  <dcterms:modified xsi:type="dcterms:W3CDTF">2021-10-11T22:01:28Z</dcterms:modified>
</cp:coreProperties>
</file>