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coat    </w:t>
      </w:r>
      <w:r>
        <w:t xml:space="preserve">   cold    </w:t>
      </w:r>
      <w:r>
        <w:t xml:space="preserve">   fireplace    </w:t>
      </w:r>
      <w:r>
        <w:t xml:space="preserve">   flu    </w:t>
      </w:r>
      <w:r>
        <w:t xml:space="preserve">   glove    </w:t>
      </w:r>
      <w:r>
        <w:t xml:space="preserve">   heater    </w:t>
      </w:r>
      <w:r>
        <w:t xml:space="preserve">   ice    </w:t>
      </w:r>
      <w:r>
        <w:t xml:space="preserve">   mask    </w:t>
      </w:r>
      <w:r>
        <w:t xml:space="preserve">   muffler    </w:t>
      </w:r>
      <w:r>
        <w:t xml:space="preserve">   orange    </w:t>
      </w:r>
      <w:r>
        <w:t xml:space="preserve">   skating    </w:t>
      </w:r>
      <w:r>
        <w:t xml:space="preserve">   ski    </w:t>
      </w:r>
      <w:r>
        <w:t xml:space="preserve">   snow    </w:t>
      </w:r>
      <w:r>
        <w:t xml:space="preserve">   snowman    </w:t>
      </w:r>
      <w:r>
        <w:t xml:space="preserve">   sock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2021-10-11T22:01:31Z</dcterms:created>
  <dcterms:modified xsi:type="dcterms:W3CDTF">2021-10-11T22:01:31Z</dcterms:modified>
</cp:coreProperties>
</file>