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Baby    </w:t>
      </w:r>
      <w:r>
        <w:t xml:space="preserve">   Bethlehem    </w:t>
      </w:r>
      <w:r>
        <w:t xml:space="preserve">   Birth    </w:t>
      </w:r>
      <w:r>
        <w:t xml:space="preserve">   Census    </w:t>
      </w:r>
      <w:r>
        <w:t xml:space="preserve">   Christ    </w:t>
      </w:r>
      <w:r>
        <w:t xml:space="preserve">   Christmas    </w:t>
      </w:r>
      <w:r>
        <w:t xml:space="preserve">   Frankincense    </w:t>
      </w:r>
      <w:r>
        <w:t xml:space="preserve">   gifts    </w:t>
      </w:r>
      <w:r>
        <w:t xml:space="preserve">   gold    </w:t>
      </w:r>
      <w:r>
        <w:t xml:space="preserve">   inn    </w:t>
      </w:r>
      <w:r>
        <w:t xml:space="preserve">   jesus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murrh    </w:t>
      </w:r>
      <w:r>
        <w:t xml:space="preserve">   noroom    </w:t>
      </w:r>
      <w:r>
        <w:t xml:space="preserve">   rejoice    </w:t>
      </w:r>
      <w:r>
        <w:t xml:space="preserve">   savior    </w:t>
      </w:r>
      <w:r>
        <w:t xml:space="preserve">   sheperds    </w:t>
      </w:r>
      <w:r>
        <w:t xml:space="preserve">   stable    </w:t>
      </w:r>
      <w:r>
        <w:t xml:space="preserve">   star    </w:t>
      </w:r>
      <w:r>
        <w:t xml:space="preserve">   virgin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2021-10-11T22:01:36Z</dcterms:created>
  <dcterms:modified xsi:type="dcterms:W3CDTF">2021-10-11T22:01:36Z</dcterms:modified>
</cp:coreProperties>
</file>