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winterwonderland    </w:t>
      </w:r>
      <w:r>
        <w:t xml:space="preserve">   frozen    </w:t>
      </w:r>
      <w:r>
        <w:t xml:space="preserve">   mittens    </w:t>
      </w:r>
      <w:r>
        <w:t xml:space="preserve">   hat    </w:t>
      </w:r>
      <w:r>
        <w:t xml:space="preserve">   scarf    </w:t>
      </w:r>
      <w:r>
        <w:t xml:space="preserve">   boots    </w:t>
      </w:r>
      <w:r>
        <w:t xml:space="preserve">   snowball    </w:t>
      </w:r>
      <w:r>
        <w:t xml:space="preserve">   sled    </w:t>
      </w:r>
      <w:r>
        <w:t xml:space="preserve">   december    </w:t>
      </w:r>
      <w:r>
        <w:t xml:space="preserve">   icicle    </w:t>
      </w:r>
      <w:r>
        <w:t xml:space="preserve">   iceskating    </w:t>
      </w:r>
      <w:r>
        <w:t xml:space="preserve">   cold    </w:t>
      </w:r>
      <w:r>
        <w:t xml:space="preserve">   snow    </w:t>
      </w:r>
      <w:r>
        <w:t xml:space="preserve">   snowflake    </w:t>
      </w:r>
      <w:r>
        <w:t xml:space="preserve">   winter    </w:t>
      </w:r>
      <w:r>
        <w:t xml:space="preserve">  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2021-10-11T22:01:40Z</dcterms:created>
  <dcterms:modified xsi:type="dcterms:W3CDTF">2021-10-11T22:01:40Z</dcterms:modified>
</cp:coreProperties>
</file>