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and comes in different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Gifts were brought by three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hang them by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Jesus slept in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Peppermint stick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Reindeer with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Christmas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Hark the ______ Angels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mary rode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you can kiss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Frankincense, myrrh and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hang ornaments on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2021-10-11T22:01:37Z</dcterms:created>
  <dcterms:modified xsi:type="dcterms:W3CDTF">2021-10-11T22:01:37Z</dcterms:modified>
</cp:coreProperties>
</file>